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2B93" w14:textId="6873F28A" w:rsidR="00F631E4" w:rsidRPr="00C6477D" w:rsidRDefault="000B761C">
      <w:pPr>
        <w:pStyle w:val="Nagwek1"/>
        <w:rPr>
          <w:color w:val="auto"/>
          <w:lang w:val="pl-PL"/>
        </w:rPr>
      </w:pPr>
      <w:r w:rsidRPr="00C6477D">
        <w:rPr>
          <w:color w:val="auto"/>
          <w:lang w:val="pl-PL"/>
        </w:rPr>
        <w:t>Załącznik nr</w:t>
      </w:r>
      <w:r w:rsidR="00C6477D" w:rsidRPr="00C6477D">
        <w:rPr>
          <w:color w:val="auto"/>
          <w:lang w:val="pl-PL"/>
        </w:rPr>
        <w:t xml:space="preserve"> 9</w:t>
      </w:r>
      <w:r w:rsidRPr="00C6477D">
        <w:rPr>
          <w:color w:val="auto"/>
          <w:lang w:val="pl-PL"/>
        </w:rPr>
        <w:t xml:space="preserve"> – Oświadczenie o zapewnieniu nadzoru autorskiego</w:t>
      </w:r>
    </w:p>
    <w:p w14:paraId="0DD27B4D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Dotyczy zamówienia:</w:t>
      </w:r>
      <w:r w:rsidRPr="00C6477D">
        <w:rPr>
          <w:lang w:val="pl-PL"/>
        </w:rPr>
        <w:br/>
        <w:t>„Remont zakotwień podpór i naprawa posadzki betonowej wieży sędziowskiej na terenie Wielkiej Krokwi w Zakopanem”</w:t>
      </w:r>
    </w:p>
    <w:p w14:paraId="5ED0E4BB" w14:textId="77777777" w:rsidR="00F631E4" w:rsidRPr="00C6477D" w:rsidRDefault="000B761C">
      <w:pPr>
        <w:pStyle w:val="Nagwek2"/>
        <w:rPr>
          <w:color w:val="auto"/>
          <w:lang w:val="pl-PL"/>
        </w:rPr>
      </w:pPr>
      <w:r w:rsidRPr="00C6477D">
        <w:rPr>
          <w:color w:val="auto"/>
          <w:lang w:val="pl-PL"/>
        </w:rPr>
        <w:t>Dane Wykonawcy</w:t>
      </w:r>
    </w:p>
    <w:p w14:paraId="0EE3B6C6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Nazwa Wykonawcy: .................................................................</w:t>
      </w:r>
    </w:p>
    <w:p w14:paraId="50E77F6E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Adres: .......................................................................................</w:t>
      </w:r>
    </w:p>
    <w:p w14:paraId="5C106CF6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NIP: .............................................</w:t>
      </w:r>
    </w:p>
    <w:p w14:paraId="7D30F693" w14:textId="77777777" w:rsidR="00F631E4" w:rsidRPr="00C6477D" w:rsidRDefault="000B761C">
      <w:pPr>
        <w:pStyle w:val="Nagwek2"/>
        <w:rPr>
          <w:color w:val="auto"/>
          <w:lang w:val="pl-PL"/>
        </w:rPr>
      </w:pPr>
      <w:r w:rsidRPr="00C6477D">
        <w:rPr>
          <w:color w:val="auto"/>
          <w:lang w:val="pl-PL"/>
        </w:rPr>
        <w:t>Oświadczenie</w:t>
      </w:r>
    </w:p>
    <w:p w14:paraId="5A70641B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Ja niżej podpisany(-a), działając w imieniu i na rzecz Wykonawcy, oświadczam, że na cały okres realizacji zamówienia zapewnię sprawowanie nadzoru autorskiego przez autora dokumentacji projektowej lub jednostkę projektową będącą autorem projektu remontu.</w:t>
      </w:r>
    </w:p>
    <w:p w14:paraId="24BD3FA5" w14:textId="77777777" w:rsidR="00F631E4" w:rsidRPr="00C6477D" w:rsidRDefault="000B761C">
      <w:pPr>
        <w:pStyle w:val="Cytatintensywny"/>
        <w:rPr>
          <w:color w:val="auto"/>
          <w:lang w:val="pl-PL"/>
        </w:rPr>
      </w:pPr>
      <w:r w:rsidRPr="00C6477D">
        <w:rPr>
          <w:color w:val="auto"/>
          <w:lang w:val="pl-PL"/>
        </w:rPr>
        <w:t>Zakres nadzoru autorskiego będzie obejmował w szczególności:</w:t>
      </w:r>
    </w:p>
    <w:p w14:paraId="0B3F5CA2" w14:textId="77777777" w:rsidR="00F631E4" w:rsidRPr="00C6477D" w:rsidRDefault="000B761C">
      <w:pPr>
        <w:pStyle w:val="Listapunktowana"/>
        <w:rPr>
          <w:lang w:val="pl-PL"/>
        </w:rPr>
      </w:pPr>
      <w:r w:rsidRPr="00C6477D">
        <w:rPr>
          <w:lang w:val="pl-PL"/>
        </w:rPr>
        <w:t>analizę wyników odkrywek oraz badań diagnostycznych,</w:t>
      </w:r>
    </w:p>
    <w:p w14:paraId="18D17577" w14:textId="77777777" w:rsidR="00F631E4" w:rsidRPr="00C6477D" w:rsidRDefault="000B761C">
      <w:pPr>
        <w:pStyle w:val="Listapunktowana"/>
        <w:rPr>
          <w:lang w:val="pl-PL"/>
        </w:rPr>
      </w:pPr>
      <w:r w:rsidRPr="00C6477D">
        <w:rPr>
          <w:lang w:val="pl-PL"/>
        </w:rPr>
        <w:t>bieżące zatwierdzanie rozwiązań zamiennych,</w:t>
      </w:r>
    </w:p>
    <w:p w14:paraId="36941C11" w14:textId="77777777" w:rsidR="00F631E4" w:rsidRPr="00C6477D" w:rsidRDefault="000B761C">
      <w:pPr>
        <w:pStyle w:val="Listapunktowana"/>
        <w:rPr>
          <w:lang w:val="pl-PL"/>
        </w:rPr>
      </w:pPr>
      <w:r w:rsidRPr="00C6477D">
        <w:rPr>
          <w:lang w:val="pl-PL"/>
        </w:rPr>
        <w:t>wykonywanie niezbędnych uzupełnień dokumentacji wynikających z rzeczywistego stanu konstrukcji,</w:t>
      </w:r>
    </w:p>
    <w:p w14:paraId="6B0576BD" w14:textId="77777777" w:rsidR="00F631E4" w:rsidRPr="00C6477D" w:rsidRDefault="000B761C">
      <w:pPr>
        <w:pStyle w:val="Listapunktowana"/>
        <w:rPr>
          <w:lang w:val="pl-PL"/>
        </w:rPr>
      </w:pPr>
      <w:r w:rsidRPr="00C6477D">
        <w:rPr>
          <w:lang w:val="pl-PL"/>
        </w:rPr>
        <w:t>udział w odbiorach robót zanikających oraz końcowym odbiorze inwestycji.</w:t>
      </w:r>
    </w:p>
    <w:p w14:paraId="4BA92433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Oświadczam ponadto, że koszt pełnienia nadzoru autorskiego został uwzględniony w cenie oferty oraz będzie realizowany przez cały okres wykonywania robót.</w:t>
      </w:r>
    </w:p>
    <w:p w14:paraId="32DE95F7" w14:textId="77777777" w:rsidR="00F631E4" w:rsidRPr="00C6477D" w:rsidRDefault="000B761C">
      <w:pPr>
        <w:pStyle w:val="Nagwek2"/>
        <w:rPr>
          <w:color w:val="auto"/>
          <w:lang w:val="pl-PL"/>
        </w:rPr>
      </w:pPr>
      <w:r w:rsidRPr="00C6477D">
        <w:rPr>
          <w:color w:val="auto"/>
          <w:lang w:val="pl-PL"/>
        </w:rPr>
        <w:t>Dokumenty dołączone do oświadczenia (jeżeli wymagane)</w:t>
      </w:r>
    </w:p>
    <w:p w14:paraId="202BEB9D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□ Oświadczenie autora dokumentacji projektowej lub jednostki projektowej o gotowości sprawowania nadzoru autorskiego.</w:t>
      </w:r>
    </w:p>
    <w:p w14:paraId="4FFAB96E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□ Kopia uprawnień budowlanych projektanta.</w:t>
      </w:r>
    </w:p>
    <w:p w14:paraId="60A8912B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□ Aktualne zaświadczenie o przynależności do właściwej Okręgowej Izby Inżynierów Budownictwa.</w:t>
      </w:r>
    </w:p>
    <w:p w14:paraId="3DD60127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br/>
        <w:t>...............................................        ...............................................</w:t>
      </w:r>
    </w:p>
    <w:p w14:paraId="55F70989" w14:textId="77777777" w:rsidR="00F631E4" w:rsidRPr="00C6477D" w:rsidRDefault="000B761C">
      <w:pPr>
        <w:rPr>
          <w:lang w:val="pl-PL"/>
        </w:rPr>
      </w:pPr>
      <w:r w:rsidRPr="00C6477D">
        <w:rPr>
          <w:lang w:val="pl-PL"/>
        </w:rPr>
        <w:t>Miejscowość i data                               Podpis osoby uprawnionej do reprezentowania Wykonawcy</w:t>
      </w:r>
    </w:p>
    <w:sectPr w:rsidR="00F631E4" w:rsidRPr="00C647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5252878">
    <w:abstractNumId w:val="8"/>
  </w:num>
  <w:num w:numId="2" w16cid:durableId="522091001">
    <w:abstractNumId w:val="6"/>
  </w:num>
  <w:num w:numId="3" w16cid:durableId="436219828">
    <w:abstractNumId w:val="5"/>
  </w:num>
  <w:num w:numId="4" w16cid:durableId="644547383">
    <w:abstractNumId w:val="4"/>
  </w:num>
  <w:num w:numId="5" w16cid:durableId="1405954408">
    <w:abstractNumId w:val="7"/>
  </w:num>
  <w:num w:numId="6" w16cid:durableId="1227181135">
    <w:abstractNumId w:val="3"/>
  </w:num>
  <w:num w:numId="7" w16cid:durableId="1593851949">
    <w:abstractNumId w:val="2"/>
  </w:num>
  <w:num w:numId="8" w16cid:durableId="1556965734">
    <w:abstractNumId w:val="1"/>
  </w:num>
  <w:num w:numId="9" w16cid:durableId="30612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61C"/>
    <w:rsid w:val="0015074B"/>
    <w:rsid w:val="0029639D"/>
    <w:rsid w:val="00326F90"/>
    <w:rsid w:val="00AA1D8D"/>
    <w:rsid w:val="00B47730"/>
    <w:rsid w:val="00C54A98"/>
    <w:rsid w:val="00C6477D"/>
    <w:rsid w:val="00CB0664"/>
    <w:rsid w:val="00F631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3FEE4"/>
  <w14:defaultImageDpi w14:val="300"/>
  <w15:docId w15:val="{936FBAF9-B7D7-4A1D-9D2C-1448191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Szczyrk</cp:lastModifiedBy>
  <cp:revision>2</cp:revision>
  <dcterms:created xsi:type="dcterms:W3CDTF">2026-07-20T07:27:00Z</dcterms:created>
  <dcterms:modified xsi:type="dcterms:W3CDTF">2026-07-20T07:27:00Z</dcterms:modified>
  <cp:category/>
</cp:coreProperties>
</file>