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2FE0" w14:textId="73DC9022" w:rsidR="00A43AB7" w:rsidRPr="00ED2CDD" w:rsidRDefault="002F0C4C">
      <w:pPr>
        <w:pStyle w:val="Nagwek1"/>
        <w:rPr>
          <w:color w:val="auto"/>
          <w:lang w:val="pl-PL"/>
        </w:rPr>
      </w:pPr>
      <w:r w:rsidRPr="00ED2CDD">
        <w:rPr>
          <w:color w:val="auto"/>
          <w:lang w:val="pl-PL"/>
        </w:rPr>
        <w:t xml:space="preserve">Załącznik nr </w:t>
      </w:r>
      <w:r w:rsidR="00ED2CDD" w:rsidRPr="00ED2CDD">
        <w:rPr>
          <w:color w:val="auto"/>
          <w:lang w:val="pl-PL"/>
        </w:rPr>
        <w:t>8</w:t>
      </w:r>
      <w:r w:rsidRPr="00ED2CDD">
        <w:rPr>
          <w:color w:val="auto"/>
          <w:lang w:val="pl-PL"/>
        </w:rPr>
        <w:t xml:space="preserve"> – Wykaz projektanta konstrukcji</w:t>
      </w:r>
    </w:p>
    <w:p w14:paraId="28107646" w14:textId="77777777" w:rsidR="00A43AB7" w:rsidRPr="00ED2CDD" w:rsidRDefault="002F0C4C">
      <w:pPr>
        <w:rPr>
          <w:lang w:val="pl-PL"/>
        </w:rPr>
      </w:pPr>
      <w:r w:rsidRPr="00ED2CDD">
        <w:rPr>
          <w:lang w:val="pl-PL"/>
        </w:rPr>
        <w:t>Dotyczy zamówienia:</w:t>
      </w:r>
      <w:r w:rsidRPr="00ED2CDD">
        <w:rPr>
          <w:lang w:val="pl-PL"/>
        </w:rPr>
        <w:br/>
        <w:t>„Remont zakotwień podpór i naprawa posadzki betonowej wieży sędziowskiej na terenie Wielkiej Krokwi w Zakopanem”</w:t>
      </w:r>
    </w:p>
    <w:p w14:paraId="1A96235D" w14:textId="77777777" w:rsidR="00A43AB7" w:rsidRPr="00ED2CDD" w:rsidRDefault="002F0C4C">
      <w:pPr>
        <w:pStyle w:val="Nagwek2"/>
        <w:rPr>
          <w:color w:val="auto"/>
          <w:lang w:val="pl-PL"/>
        </w:rPr>
      </w:pPr>
      <w:r w:rsidRPr="00ED2CDD">
        <w:rPr>
          <w:color w:val="auto"/>
          <w:lang w:val="pl-PL"/>
        </w:rPr>
        <w:t>Dane Wykonawcy</w:t>
      </w:r>
    </w:p>
    <w:p w14:paraId="0CD768A7" w14:textId="77777777" w:rsidR="00A43AB7" w:rsidRPr="00ED2CDD" w:rsidRDefault="002F0C4C">
      <w:pPr>
        <w:rPr>
          <w:lang w:val="pl-PL"/>
        </w:rPr>
      </w:pPr>
      <w:r w:rsidRPr="00ED2CDD">
        <w:rPr>
          <w:lang w:val="pl-PL"/>
        </w:rPr>
        <w:t>Nazwa Wykonawcy: ........................................................</w:t>
      </w:r>
    </w:p>
    <w:p w14:paraId="3ED6752E" w14:textId="77777777" w:rsidR="00A43AB7" w:rsidRPr="00ED2CDD" w:rsidRDefault="002F0C4C">
      <w:pPr>
        <w:rPr>
          <w:lang w:val="pl-PL"/>
        </w:rPr>
      </w:pPr>
      <w:r w:rsidRPr="00ED2CDD">
        <w:rPr>
          <w:lang w:val="pl-PL"/>
        </w:rPr>
        <w:t>Adres: ......................................................................</w:t>
      </w:r>
    </w:p>
    <w:p w14:paraId="445A4D7D" w14:textId="77777777" w:rsidR="00A43AB7" w:rsidRPr="00ED2CDD" w:rsidRDefault="002F0C4C">
      <w:pPr>
        <w:pStyle w:val="Nagwek2"/>
        <w:rPr>
          <w:color w:val="auto"/>
          <w:lang w:val="pl-PL"/>
        </w:rPr>
      </w:pPr>
      <w:r w:rsidRPr="00ED2CDD">
        <w:rPr>
          <w:color w:val="auto"/>
          <w:lang w:val="pl-PL"/>
        </w:rPr>
        <w:t>Wykaz projektanta konstrukcji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086"/>
        <w:gridCol w:w="1262"/>
        <w:gridCol w:w="1459"/>
        <w:gridCol w:w="1221"/>
        <w:gridCol w:w="1545"/>
        <w:gridCol w:w="1562"/>
      </w:tblGrid>
      <w:tr w:rsidR="00A43AB7" w:rsidRPr="00ED2CDD" w14:paraId="58BE2D04" w14:textId="77777777">
        <w:tc>
          <w:tcPr>
            <w:tcW w:w="1234" w:type="dxa"/>
          </w:tcPr>
          <w:p w14:paraId="575B7DD7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Lp.</w:t>
            </w:r>
          </w:p>
        </w:tc>
        <w:tc>
          <w:tcPr>
            <w:tcW w:w="1234" w:type="dxa"/>
          </w:tcPr>
          <w:p w14:paraId="6BF77B3E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Imię i nazwisko</w:t>
            </w:r>
          </w:p>
        </w:tc>
        <w:tc>
          <w:tcPr>
            <w:tcW w:w="1234" w:type="dxa"/>
          </w:tcPr>
          <w:p w14:paraId="103FE712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Funkcja</w:t>
            </w:r>
          </w:p>
        </w:tc>
        <w:tc>
          <w:tcPr>
            <w:tcW w:w="1234" w:type="dxa"/>
          </w:tcPr>
          <w:p w14:paraId="7E906697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Nr i zakres uprawnień budowlanych</w:t>
            </w:r>
          </w:p>
        </w:tc>
        <w:tc>
          <w:tcPr>
            <w:tcW w:w="1234" w:type="dxa"/>
          </w:tcPr>
          <w:p w14:paraId="04BCB2E2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Data uzyskania uprawnień</w:t>
            </w:r>
          </w:p>
        </w:tc>
        <w:tc>
          <w:tcPr>
            <w:tcW w:w="1234" w:type="dxa"/>
          </w:tcPr>
          <w:p w14:paraId="56273DAD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Nr zaświadczenia z Izby Inżynierów</w:t>
            </w:r>
          </w:p>
        </w:tc>
        <w:tc>
          <w:tcPr>
            <w:tcW w:w="1234" w:type="dxa"/>
          </w:tcPr>
          <w:p w14:paraId="3A75EAD1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Podstawa dysponowania</w:t>
            </w:r>
          </w:p>
        </w:tc>
      </w:tr>
      <w:tr w:rsidR="00A43AB7" w:rsidRPr="00ED2CDD" w14:paraId="691242EA" w14:textId="77777777">
        <w:tc>
          <w:tcPr>
            <w:tcW w:w="1234" w:type="dxa"/>
          </w:tcPr>
          <w:p w14:paraId="12D1CB2C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1</w:t>
            </w:r>
          </w:p>
        </w:tc>
        <w:tc>
          <w:tcPr>
            <w:tcW w:w="1234" w:type="dxa"/>
          </w:tcPr>
          <w:p w14:paraId="156C0CDC" w14:textId="77777777" w:rsidR="00A43AB7" w:rsidRPr="00ED2CDD" w:rsidRDefault="00A43AB7">
            <w:pPr>
              <w:rPr>
                <w:lang w:val="pl-PL"/>
              </w:rPr>
            </w:pPr>
          </w:p>
        </w:tc>
        <w:tc>
          <w:tcPr>
            <w:tcW w:w="1234" w:type="dxa"/>
          </w:tcPr>
          <w:p w14:paraId="6D361E66" w14:textId="77777777" w:rsidR="00A43AB7" w:rsidRPr="00ED2CDD" w:rsidRDefault="002F0C4C">
            <w:pPr>
              <w:rPr>
                <w:lang w:val="pl-PL"/>
              </w:rPr>
            </w:pPr>
            <w:r w:rsidRPr="00ED2CDD">
              <w:rPr>
                <w:lang w:val="pl-PL"/>
              </w:rPr>
              <w:t>Projektant konstrukcji</w:t>
            </w:r>
          </w:p>
        </w:tc>
        <w:tc>
          <w:tcPr>
            <w:tcW w:w="1234" w:type="dxa"/>
          </w:tcPr>
          <w:p w14:paraId="50391E06" w14:textId="77777777" w:rsidR="00A43AB7" w:rsidRPr="00ED2CDD" w:rsidRDefault="00A43AB7">
            <w:pPr>
              <w:rPr>
                <w:lang w:val="pl-PL"/>
              </w:rPr>
            </w:pPr>
          </w:p>
        </w:tc>
        <w:tc>
          <w:tcPr>
            <w:tcW w:w="1234" w:type="dxa"/>
          </w:tcPr>
          <w:p w14:paraId="3A41A678" w14:textId="77777777" w:rsidR="00A43AB7" w:rsidRPr="00ED2CDD" w:rsidRDefault="00A43AB7">
            <w:pPr>
              <w:rPr>
                <w:lang w:val="pl-PL"/>
              </w:rPr>
            </w:pPr>
          </w:p>
        </w:tc>
        <w:tc>
          <w:tcPr>
            <w:tcW w:w="1234" w:type="dxa"/>
          </w:tcPr>
          <w:p w14:paraId="039C1EB7" w14:textId="77777777" w:rsidR="00A43AB7" w:rsidRPr="00ED2CDD" w:rsidRDefault="00A43AB7">
            <w:pPr>
              <w:rPr>
                <w:lang w:val="pl-PL"/>
              </w:rPr>
            </w:pPr>
          </w:p>
        </w:tc>
        <w:tc>
          <w:tcPr>
            <w:tcW w:w="1234" w:type="dxa"/>
          </w:tcPr>
          <w:p w14:paraId="17531325" w14:textId="77777777" w:rsidR="00A43AB7" w:rsidRPr="00ED2CDD" w:rsidRDefault="00A43AB7">
            <w:pPr>
              <w:rPr>
                <w:lang w:val="pl-PL"/>
              </w:rPr>
            </w:pPr>
          </w:p>
        </w:tc>
      </w:tr>
    </w:tbl>
    <w:p w14:paraId="7C9DE7FE" w14:textId="77777777" w:rsidR="00A43AB7" w:rsidRPr="00ED2CDD" w:rsidRDefault="002F0C4C">
      <w:pPr>
        <w:pStyle w:val="Nagwek2"/>
        <w:rPr>
          <w:color w:val="auto"/>
          <w:lang w:val="pl-PL"/>
        </w:rPr>
      </w:pPr>
      <w:r w:rsidRPr="00ED2CDD">
        <w:rPr>
          <w:color w:val="auto"/>
          <w:lang w:val="pl-PL"/>
        </w:rPr>
        <w:t>Zakres odpowiedzialności projektanta</w:t>
      </w:r>
    </w:p>
    <w:p w14:paraId="50D9E512" w14:textId="77777777" w:rsidR="00A43AB7" w:rsidRPr="00ED2CDD" w:rsidRDefault="002F0C4C">
      <w:pPr>
        <w:pStyle w:val="Listapunktowana"/>
        <w:rPr>
          <w:lang w:val="pl-PL"/>
        </w:rPr>
      </w:pPr>
      <w:r w:rsidRPr="00ED2CDD">
        <w:rPr>
          <w:lang w:val="pl-PL"/>
        </w:rPr>
        <w:t>analiza wyników odkrywek i badań,</w:t>
      </w:r>
    </w:p>
    <w:p w14:paraId="5235CFA9" w14:textId="77777777" w:rsidR="00A43AB7" w:rsidRPr="00ED2CDD" w:rsidRDefault="002F0C4C">
      <w:pPr>
        <w:pStyle w:val="Listapunktowana"/>
        <w:rPr>
          <w:lang w:val="pl-PL"/>
        </w:rPr>
      </w:pPr>
      <w:r w:rsidRPr="00ED2CDD">
        <w:rPr>
          <w:lang w:val="pl-PL"/>
        </w:rPr>
        <w:t>ocena wpływu ujawnionych okoliczności na bezpieczeństwo konstrukcji,</w:t>
      </w:r>
    </w:p>
    <w:p w14:paraId="756C645A" w14:textId="77777777" w:rsidR="00A43AB7" w:rsidRPr="00ED2CDD" w:rsidRDefault="002F0C4C">
      <w:pPr>
        <w:pStyle w:val="Listapunktowana"/>
        <w:rPr>
          <w:lang w:val="pl-PL"/>
        </w:rPr>
      </w:pPr>
      <w:r w:rsidRPr="00ED2CDD">
        <w:rPr>
          <w:lang w:val="pl-PL"/>
        </w:rPr>
        <w:t>opracowanie rozwiązań zamiennych, jeżeli okażą się konieczne,</w:t>
      </w:r>
    </w:p>
    <w:p w14:paraId="5A52C85B" w14:textId="77777777" w:rsidR="00A43AB7" w:rsidRPr="00ED2CDD" w:rsidRDefault="002F0C4C">
      <w:pPr>
        <w:pStyle w:val="Listapunktowana"/>
        <w:rPr>
          <w:lang w:val="pl-PL"/>
        </w:rPr>
      </w:pPr>
      <w:r w:rsidRPr="00ED2CDD">
        <w:rPr>
          <w:lang w:val="pl-PL"/>
        </w:rPr>
        <w:t>uzgadnianie zmian technologicznych wynikających z rzeczywistego stanu konstrukcji.</w:t>
      </w:r>
    </w:p>
    <w:p w14:paraId="34DD280C" w14:textId="77777777" w:rsidR="00A43AB7" w:rsidRPr="00ED2CDD" w:rsidRDefault="002F0C4C">
      <w:pPr>
        <w:pStyle w:val="Nagwek2"/>
        <w:rPr>
          <w:color w:val="auto"/>
          <w:lang w:val="pl-PL"/>
        </w:rPr>
      </w:pPr>
      <w:r w:rsidRPr="00ED2CDD">
        <w:rPr>
          <w:color w:val="auto"/>
          <w:lang w:val="pl-PL"/>
        </w:rPr>
        <w:t>Oświadczenie Wykonawcy</w:t>
      </w:r>
    </w:p>
    <w:p w14:paraId="235617CC" w14:textId="77777777" w:rsidR="00A43AB7" w:rsidRPr="00ED2CDD" w:rsidRDefault="002F0C4C">
      <w:pPr>
        <w:rPr>
          <w:lang w:val="pl-PL"/>
        </w:rPr>
      </w:pPr>
      <w:r w:rsidRPr="00ED2CDD">
        <w:rPr>
          <w:lang w:val="pl-PL"/>
        </w:rPr>
        <w:t>Oświadczam, że wskazana osoba posiada uprawnienia budowlane do projektowania bez ograniczeń w specjalności konstrukcyjno-budowlanej, aktualne członkostwo we właściwej izbie samorządu zawodowego oraz będzie uczestniczyć w realizacji zamówienia przez cały okres wykonywania robót.</w:t>
      </w:r>
    </w:p>
    <w:p w14:paraId="38DBB2DE" w14:textId="77777777" w:rsidR="00A43AB7" w:rsidRPr="00ED2CDD" w:rsidRDefault="002F0C4C">
      <w:pPr>
        <w:pStyle w:val="Nagwek2"/>
        <w:rPr>
          <w:color w:val="auto"/>
          <w:lang w:val="pl-PL"/>
        </w:rPr>
      </w:pPr>
      <w:r w:rsidRPr="00ED2CDD">
        <w:rPr>
          <w:color w:val="auto"/>
          <w:lang w:val="pl-PL"/>
        </w:rPr>
        <w:t>Załączniki</w:t>
      </w:r>
    </w:p>
    <w:p w14:paraId="5F69CC9B" w14:textId="5C9FB9E7" w:rsidR="00A43AB7" w:rsidRPr="00ED2CDD" w:rsidRDefault="002F0C4C">
      <w:pPr>
        <w:rPr>
          <w:lang w:val="pl-PL"/>
        </w:rPr>
      </w:pPr>
      <w:r w:rsidRPr="00ED2CDD">
        <w:rPr>
          <w:lang w:val="pl-PL"/>
        </w:rPr>
        <w:t>Kopia decyzji o nadaniu uprawnień budowlanych.</w:t>
      </w:r>
    </w:p>
    <w:p w14:paraId="78DB4DF7" w14:textId="3667F99C" w:rsidR="00A43AB7" w:rsidRPr="00ED2CDD" w:rsidRDefault="002F0C4C">
      <w:pPr>
        <w:rPr>
          <w:lang w:val="pl-PL"/>
        </w:rPr>
      </w:pPr>
      <w:r w:rsidRPr="00ED2CDD">
        <w:rPr>
          <w:lang w:val="pl-PL"/>
        </w:rPr>
        <w:t>Aktualne zaświadczenie o przynależności do właściwej Okręgowej Izby Inżynierów Budownictwa.</w:t>
      </w:r>
    </w:p>
    <w:p w14:paraId="104B0002" w14:textId="193A87D1" w:rsidR="00A43AB7" w:rsidRPr="00ED2CDD" w:rsidRDefault="002F0C4C">
      <w:pPr>
        <w:rPr>
          <w:lang w:val="pl-PL"/>
        </w:rPr>
      </w:pPr>
      <w:r w:rsidRPr="00ED2CDD">
        <w:rPr>
          <w:lang w:val="pl-PL"/>
        </w:rPr>
        <w:t>Oświadczenie o dysponowaniu wskazaną osobą (jeżeli projektant nie jest pracownikiem Wykonawcy).</w:t>
      </w:r>
    </w:p>
    <w:p w14:paraId="284C0932" w14:textId="77777777" w:rsidR="00A43AB7" w:rsidRPr="00ED2CDD" w:rsidRDefault="002F0C4C">
      <w:r w:rsidRPr="00ED2CDD">
        <w:br/>
        <w:t>..............................................        ..............................................</w:t>
      </w:r>
    </w:p>
    <w:p w14:paraId="08098D0C" w14:textId="77777777" w:rsidR="00A43AB7" w:rsidRDefault="002F0C4C">
      <w:r>
        <w:t>Miejscowość i data                              Podpis osoby uprawnionej</w:t>
      </w:r>
    </w:p>
    <w:sectPr w:rsidR="00A43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134593">
    <w:abstractNumId w:val="8"/>
  </w:num>
  <w:num w:numId="2" w16cid:durableId="440146405">
    <w:abstractNumId w:val="6"/>
  </w:num>
  <w:num w:numId="3" w16cid:durableId="1125659239">
    <w:abstractNumId w:val="5"/>
  </w:num>
  <w:num w:numId="4" w16cid:durableId="571277555">
    <w:abstractNumId w:val="4"/>
  </w:num>
  <w:num w:numId="5" w16cid:durableId="1279482931">
    <w:abstractNumId w:val="7"/>
  </w:num>
  <w:num w:numId="6" w16cid:durableId="1593465230">
    <w:abstractNumId w:val="3"/>
  </w:num>
  <w:num w:numId="7" w16cid:durableId="1639217194">
    <w:abstractNumId w:val="2"/>
  </w:num>
  <w:num w:numId="8" w16cid:durableId="193620327">
    <w:abstractNumId w:val="1"/>
  </w:num>
  <w:num w:numId="9" w16cid:durableId="9625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0C4C"/>
    <w:rsid w:val="00326F90"/>
    <w:rsid w:val="00A43AB7"/>
    <w:rsid w:val="00AA1D8D"/>
    <w:rsid w:val="00B47730"/>
    <w:rsid w:val="00C54A98"/>
    <w:rsid w:val="00CB0664"/>
    <w:rsid w:val="00ED2C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5B1EB"/>
  <w14:defaultImageDpi w14:val="300"/>
  <w15:docId w15:val="{936FBAF9-B7D7-4A1D-9D2C-1448191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Szczyrk</cp:lastModifiedBy>
  <cp:revision>2</cp:revision>
  <dcterms:created xsi:type="dcterms:W3CDTF">2026-07-20T07:24:00Z</dcterms:created>
  <dcterms:modified xsi:type="dcterms:W3CDTF">2026-07-20T07:24:00Z</dcterms:modified>
  <cp:category/>
</cp:coreProperties>
</file>