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DC3B5" w14:textId="60377879" w:rsidR="00453A52" w:rsidRPr="0020317C" w:rsidRDefault="005E6485">
      <w:pPr>
        <w:pStyle w:val="Nagwek1"/>
        <w:rPr>
          <w:color w:val="auto"/>
        </w:rPr>
      </w:pPr>
      <w:proofErr w:type="spellStart"/>
      <w:r w:rsidRPr="0020317C">
        <w:rPr>
          <w:color w:val="auto"/>
        </w:rPr>
        <w:t>Załącznik</w:t>
      </w:r>
      <w:proofErr w:type="spellEnd"/>
      <w:r w:rsidRPr="0020317C">
        <w:rPr>
          <w:color w:val="auto"/>
        </w:rPr>
        <w:t xml:space="preserve"> nr </w:t>
      </w:r>
      <w:r w:rsidR="0020317C">
        <w:rPr>
          <w:color w:val="auto"/>
        </w:rPr>
        <w:t>5</w:t>
      </w:r>
      <w:r w:rsidRPr="0020317C">
        <w:rPr>
          <w:color w:val="auto"/>
        </w:rPr>
        <w:t xml:space="preserve"> do </w:t>
      </w:r>
      <w:proofErr w:type="spellStart"/>
      <w:r w:rsidRPr="0020317C">
        <w:rPr>
          <w:color w:val="auto"/>
        </w:rPr>
        <w:t>Zapytania</w:t>
      </w:r>
      <w:proofErr w:type="spellEnd"/>
      <w:r w:rsidRPr="0020317C">
        <w:rPr>
          <w:color w:val="auto"/>
        </w:rPr>
        <w:t xml:space="preserve"> </w:t>
      </w:r>
      <w:proofErr w:type="spellStart"/>
      <w:r w:rsidRPr="0020317C">
        <w:rPr>
          <w:color w:val="auto"/>
        </w:rPr>
        <w:t>ofertowego</w:t>
      </w:r>
      <w:proofErr w:type="spellEnd"/>
    </w:p>
    <w:p w14:paraId="2C09BD6A" w14:textId="77777777" w:rsidR="00453A52" w:rsidRPr="0020317C" w:rsidRDefault="005E6485">
      <w:r w:rsidRPr="0020317C">
        <w:rPr>
          <w:b/>
        </w:rPr>
        <w:t>WYKAZ OSÓB SKIEROWANYCH DO REALIZACJI ZAMÓWIENIA</w:t>
      </w:r>
    </w:p>
    <w:p w14:paraId="0CB44A00" w14:textId="77777777" w:rsidR="00453A52" w:rsidRPr="0020317C" w:rsidRDefault="005E6485">
      <w:pPr>
        <w:pStyle w:val="Nagwek2"/>
        <w:rPr>
          <w:color w:val="auto"/>
        </w:rPr>
      </w:pPr>
      <w:r w:rsidRPr="0020317C">
        <w:rPr>
          <w:color w:val="auto"/>
        </w:rPr>
        <w:t>Nazwa zamówienia</w:t>
      </w:r>
    </w:p>
    <w:p w14:paraId="7B87A834" w14:textId="77777777" w:rsidR="00453A52" w:rsidRPr="0020317C" w:rsidRDefault="005E6485">
      <w:r w:rsidRPr="0020317C">
        <w:t>„Remont zakotwień podpór i naprawa posadzki betonowej wieży sędziowskiej na terenie Wielkiej Krokwi w Zakopanem”</w:t>
      </w:r>
    </w:p>
    <w:p w14:paraId="1E4CDAAA" w14:textId="77777777" w:rsidR="00453A52" w:rsidRPr="0020317C" w:rsidRDefault="005E6485">
      <w:pPr>
        <w:pStyle w:val="Nagwek2"/>
        <w:rPr>
          <w:color w:val="auto"/>
        </w:rPr>
      </w:pPr>
      <w:r w:rsidRPr="0020317C">
        <w:rPr>
          <w:color w:val="auto"/>
        </w:rPr>
        <w:t>Dane Wykonawcy</w:t>
      </w:r>
    </w:p>
    <w:p w14:paraId="056D6455" w14:textId="77777777" w:rsidR="00453A52" w:rsidRPr="0020317C" w:rsidRDefault="005E6485">
      <w:r w:rsidRPr="0020317C">
        <w:t>Nazwa Wykonawcy: ......................................................</w:t>
      </w:r>
    </w:p>
    <w:p w14:paraId="50AEC9AD" w14:textId="77777777" w:rsidR="00453A52" w:rsidRPr="0020317C" w:rsidRDefault="005E6485">
      <w:r w:rsidRPr="0020317C">
        <w:t>Adres: ..................................................................</w:t>
      </w:r>
    </w:p>
    <w:p w14:paraId="5C7BBF8C" w14:textId="77777777" w:rsidR="00453A52" w:rsidRPr="0020317C" w:rsidRDefault="005E6485">
      <w:r w:rsidRPr="0020317C">
        <w:t>NIP: ............................ REGON: .................................</w:t>
      </w:r>
    </w:p>
    <w:p w14:paraId="12704590" w14:textId="77777777" w:rsidR="00453A52" w:rsidRPr="0020317C" w:rsidRDefault="005E6485">
      <w:pPr>
        <w:pStyle w:val="Nagwek2"/>
        <w:rPr>
          <w:color w:val="auto"/>
        </w:rPr>
      </w:pPr>
      <w:r w:rsidRPr="0020317C">
        <w:rPr>
          <w:color w:val="auto"/>
        </w:rPr>
        <w:t>Wykaz osób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5"/>
        <w:gridCol w:w="1174"/>
        <w:gridCol w:w="1219"/>
        <w:gridCol w:w="1433"/>
        <w:gridCol w:w="1243"/>
        <w:gridCol w:w="1630"/>
        <w:gridCol w:w="1036"/>
      </w:tblGrid>
      <w:tr w:rsidR="00453A52" w:rsidRPr="0020317C" w14:paraId="6BC66A68" w14:textId="77777777">
        <w:tc>
          <w:tcPr>
            <w:tcW w:w="1234" w:type="dxa"/>
          </w:tcPr>
          <w:p w14:paraId="782967C5" w14:textId="77777777" w:rsidR="00453A52" w:rsidRPr="0020317C" w:rsidRDefault="005E6485">
            <w:r w:rsidRPr="0020317C">
              <w:t>Lp.</w:t>
            </w:r>
          </w:p>
        </w:tc>
        <w:tc>
          <w:tcPr>
            <w:tcW w:w="1234" w:type="dxa"/>
          </w:tcPr>
          <w:p w14:paraId="677EF530" w14:textId="77777777" w:rsidR="00453A52" w:rsidRPr="0020317C" w:rsidRDefault="005E6485">
            <w:r w:rsidRPr="0020317C">
              <w:t>Imię i nazwisko</w:t>
            </w:r>
          </w:p>
        </w:tc>
        <w:tc>
          <w:tcPr>
            <w:tcW w:w="1234" w:type="dxa"/>
          </w:tcPr>
          <w:p w14:paraId="0C911FC3" w14:textId="77777777" w:rsidR="00453A52" w:rsidRPr="0020317C" w:rsidRDefault="005E6485">
            <w:r w:rsidRPr="0020317C">
              <w:t>Funkcja</w:t>
            </w:r>
          </w:p>
        </w:tc>
        <w:tc>
          <w:tcPr>
            <w:tcW w:w="1234" w:type="dxa"/>
          </w:tcPr>
          <w:p w14:paraId="367C2FD7" w14:textId="77777777" w:rsidR="00453A52" w:rsidRPr="0020317C" w:rsidRDefault="005E6485">
            <w:r w:rsidRPr="0020317C">
              <w:t>Uprawnienia budowlane (nr, specjalność)</w:t>
            </w:r>
          </w:p>
        </w:tc>
        <w:tc>
          <w:tcPr>
            <w:tcW w:w="1234" w:type="dxa"/>
          </w:tcPr>
          <w:p w14:paraId="55442731" w14:textId="77777777" w:rsidR="00453A52" w:rsidRPr="0020317C" w:rsidRDefault="005E6485">
            <w:r w:rsidRPr="0020317C">
              <w:t>Data uzyskania uprawnień</w:t>
            </w:r>
          </w:p>
        </w:tc>
        <w:tc>
          <w:tcPr>
            <w:tcW w:w="1234" w:type="dxa"/>
          </w:tcPr>
          <w:p w14:paraId="32A065B5" w14:textId="77777777" w:rsidR="00453A52" w:rsidRPr="0020317C" w:rsidRDefault="005E6485">
            <w:r w:rsidRPr="0020317C">
              <w:t>Doświadczenie (lata)</w:t>
            </w:r>
          </w:p>
        </w:tc>
        <w:tc>
          <w:tcPr>
            <w:tcW w:w="1234" w:type="dxa"/>
          </w:tcPr>
          <w:p w14:paraId="4E6AA19A" w14:textId="77777777" w:rsidR="00453A52" w:rsidRPr="0020317C" w:rsidRDefault="005E6485">
            <w:r w:rsidRPr="0020317C">
              <w:t>Uwagi</w:t>
            </w:r>
          </w:p>
        </w:tc>
      </w:tr>
      <w:tr w:rsidR="00453A52" w:rsidRPr="0020317C" w14:paraId="1812C801" w14:textId="77777777">
        <w:tc>
          <w:tcPr>
            <w:tcW w:w="1234" w:type="dxa"/>
          </w:tcPr>
          <w:p w14:paraId="35ED1357" w14:textId="77777777" w:rsidR="00453A52" w:rsidRPr="0020317C" w:rsidRDefault="005E6485">
            <w:r w:rsidRPr="0020317C">
              <w:t>1</w:t>
            </w:r>
          </w:p>
        </w:tc>
        <w:tc>
          <w:tcPr>
            <w:tcW w:w="1234" w:type="dxa"/>
          </w:tcPr>
          <w:p w14:paraId="630BB84F" w14:textId="77777777" w:rsidR="00453A52" w:rsidRPr="0020317C" w:rsidRDefault="00453A52"/>
        </w:tc>
        <w:tc>
          <w:tcPr>
            <w:tcW w:w="1234" w:type="dxa"/>
          </w:tcPr>
          <w:p w14:paraId="53AAA862" w14:textId="77777777" w:rsidR="00453A52" w:rsidRPr="0020317C" w:rsidRDefault="005E6485">
            <w:r w:rsidRPr="0020317C">
              <w:t>Kierownik budowy</w:t>
            </w:r>
          </w:p>
        </w:tc>
        <w:tc>
          <w:tcPr>
            <w:tcW w:w="1234" w:type="dxa"/>
          </w:tcPr>
          <w:p w14:paraId="550A90D7" w14:textId="77777777" w:rsidR="00453A52" w:rsidRPr="0020317C" w:rsidRDefault="00453A52"/>
        </w:tc>
        <w:tc>
          <w:tcPr>
            <w:tcW w:w="1234" w:type="dxa"/>
          </w:tcPr>
          <w:p w14:paraId="11636EC3" w14:textId="77777777" w:rsidR="00453A52" w:rsidRPr="0020317C" w:rsidRDefault="00453A52"/>
        </w:tc>
        <w:tc>
          <w:tcPr>
            <w:tcW w:w="1234" w:type="dxa"/>
          </w:tcPr>
          <w:p w14:paraId="2E9CDC79" w14:textId="77777777" w:rsidR="00453A52" w:rsidRPr="0020317C" w:rsidRDefault="00453A52"/>
        </w:tc>
        <w:tc>
          <w:tcPr>
            <w:tcW w:w="1234" w:type="dxa"/>
          </w:tcPr>
          <w:p w14:paraId="52C2D92F" w14:textId="77777777" w:rsidR="00453A52" w:rsidRPr="0020317C" w:rsidRDefault="00453A52"/>
        </w:tc>
      </w:tr>
    </w:tbl>
    <w:p w14:paraId="238F7F5E" w14:textId="77777777" w:rsidR="00453A52" w:rsidRPr="0020317C" w:rsidRDefault="005E6485">
      <w:pPr>
        <w:pStyle w:val="Nagwek2"/>
        <w:rPr>
          <w:color w:val="auto"/>
        </w:rPr>
      </w:pPr>
      <w:r w:rsidRPr="0020317C">
        <w:rPr>
          <w:color w:val="auto"/>
        </w:rPr>
        <w:t>Doświadczenie kierownika budowy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36"/>
        <w:gridCol w:w="1439"/>
        <w:gridCol w:w="1439"/>
        <w:gridCol w:w="1438"/>
        <w:gridCol w:w="1439"/>
        <w:gridCol w:w="1439"/>
      </w:tblGrid>
      <w:tr w:rsidR="00453A52" w:rsidRPr="0020317C" w14:paraId="3B41E295" w14:textId="77777777">
        <w:tc>
          <w:tcPr>
            <w:tcW w:w="1440" w:type="dxa"/>
          </w:tcPr>
          <w:p w14:paraId="53160B0B" w14:textId="77777777" w:rsidR="00453A52" w:rsidRPr="0020317C" w:rsidRDefault="005E6485">
            <w:r w:rsidRPr="0020317C">
              <w:t>Lp.</w:t>
            </w:r>
          </w:p>
        </w:tc>
        <w:tc>
          <w:tcPr>
            <w:tcW w:w="1440" w:type="dxa"/>
          </w:tcPr>
          <w:p w14:paraId="0FB2934B" w14:textId="77777777" w:rsidR="00453A52" w:rsidRPr="0020317C" w:rsidRDefault="005E6485">
            <w:r w:rsidRPr="0020317C">
              <w:t>Nazwa inwestycji</w:t>
            </w:r>
          </w:p>
        </w:tc>
        <w:tc>
          <w:tcPr>
            <w:tcW w:w="1440" w:type="dxa"/>
          </w:tcPr>
          <w:p w14:paraId="50C9661B" w14:textId="77777777" w:rsidR="00453A52" w:rsidRPr="0020317C" w:rsidRDefault="005E6485">
            <w:r w:rsidRPr="0020317C">
              <w:t>Inwestor</w:t>
            </w:r>
          </w:p>
        </w:tc>
        <w:tc>
          <w:tcPr>
            <w:tcW w:w="1440" w:type="dxa"/>
          </w:tcPr>
          <w:p w14:paraId="595F0D0C" w14:textId="77777777" w:rsidR="00453A52" w:rsidRPr="0020317C" w:rsidRDefault="005E6485">
            <w:r w:rsidRPr="0020317C">
              <w:t>Zakres robót</w:t>
            </w:r>
          </w:p>
        </w:tc>
        <w:tc>
          <w:tcPr>
            <w:tcW w:w="1440" w:type="dxa"/>
          </w:tcPr>
          <w:p w14:paraId="2E846D23" w14:textId="77777777" w:rsidR="00453A52" w:rsidRPr="0020317C" w:rsidRDefault="005E6485">
            <w:r w:rsidRPr="0020317C">
              <w:t>Pełniona funkcja</w:t>
            </w:r>
          </w:p>
        </w:tc>
        <w:tc>
          <w:tcPr>
            <w:tcW w:w="1440" w:type="dxa"/>
          </w:tcPr>
          <w:p w14:paraId="295BA125" w14:textId="77777777" w:rsidR="00453A52" w:rsidRPr="0020317C" w:rsidRDefault="005E6485">
            <w:r w:rsidRPr="0020317C">
              <w:t>Termin realizacji</w:t>
            </w:r>
          </w:p>
        </w:tc>
      </w:tr>
      <w:tr w:rsidR="00453A52" w:rsidRPr="0020317C" w14:paraId="636AA901" w14:textId="77777777">
        <w:tc>
          <w:tcPr>
            <w:tcW w:w="1440" w:type="dxa"/>
          </w:tcPr>
          <w:p w14:paraId="699E354F" w14:textId="77777777" w:rsidR="00453A52" w:rsidRPr="0020317C" w:rsidRDefault="005E6485">
            <w:r w:rsidRPr="0020317C">
              <w:t>1</w:t>
            </w:r>
          </w:p>
        </w:tc>
        <w:tc>
          <w:tcPr>
            <w:tcW w:w="1440" w:type="dxa"/>
          </w:tcPr>
          <w:p w14:paraId="757006F7" w14:textId="77777777" w:rsidR="00453A52" w:rsidRPr="0020317C" w:rsidRDefault="00453A52"/>
        </w:tc>
        <w:tc>
          <w:tcPr>
            <w:tcW w:w="1440" w:type="dxa"/>
          </w:tcPr>
          <w:p w14:paraId="65C827D1" w14:textId="77777777" w:rsidR="00453A52" w:rsidRPr="0020317C" w:rsidRDefault="00453A52"/>
        </w:tc>
        <w:tc>
          <w:tcPr>
            <w:tcW w:w="1440" w:type="dxa"/>
          </w:tcPr>
          <w:p w14:paraId="4AAC60F4" w14:textId="77777777" w:rsidR="00453A52" w:rsidRPr="0020317C" w:rsidRDefault="00453A52"/>
        </w:tc>
        <w:tc>
          <w:tcPr>
            <w:tcW w:w="1440" w:type="dxa"/>
          </w:tcPr>
          <w:p w14:paraId="52105D49" w14:textId="77777777" w:rsidR="00453A52" w:rsidRPr="0020317C" w:rsidRDefault="00453A52"/>
        </w:tc>
        <w:tc>
          <w:tcPr>
            <w:tcW w:w="1440" w:type="dxa"/>
          </w:tcPr>
          <w:p w14:paraId="58D7A1E5" w14:textId="77777777" w:rsidR="00453A52" w:rsidRPr="0020317C" w:rsidRDefault="00453A52"/>
        </w:tc>
      </w:tr>
      <w:tr w:rsidR="00453A52" w:rsidRPr="0020317C" w14:paraId="07563611" w14:textId="77777777">
        <w:tc>
          <w:tcPr>
            <w:tcW w:w="1440" w:type="dxa"/>
          </w:tcPr>
          <w:p w14:paraId="0DE26AE6" w14:textId="77777777" w:rsidR="00453A52" w:rsidRPr="0020317C" w:rsidRDefault="005E6485">
            <w:r w:rsidRPr="0020317C">
              <w:t>2</w:t>
            </w:r>
          </w:p>
        </w:tc>
        <w:tc>
          <w:tcPr>
            <w:tcW w:w="1440" w:type="dxa"/>
          </w:tcPr>
          <w:p w14:paraId="422BC3BC" w14:textId="77777777" w:rsidR="00453A52" w:rsidRPr="0020317C" w:rsidRDefault="00453A52"/>
        </w:tc>
        <w:tc>
          <w:tcPr>
            <w:tcW w:w="1440" w:type="dxa"/>
          </w:tcPr>
          <w:p w14:paraId="2400D665" w14:textId="77777777" w:rsidR="00453A52" w:rsidRPr="0020317C" w:rsidRDefault="00453A52"/>
        </w:tc>
        <w:tc>
          <w:tcPr>
            <w:tcW w:w="1440" w:type="dxa"/>
          </w:tcPr>
          <w:p w14:paraId="4F2DA507" w14:textId="77777777" w:rsidR="00453A52" w:rsidRPr="0020317C" w:rsidRDefault="00453A52"/>
        </w:tc>
        <w:tc>
          <w:tcPr>
            <w:tcW w:w="1440" w:type="dxa"/>
          </w:tcPr>
          <w:p w14:paraId="2520CA32" w14:textId="77777777" w:rsidR="00453A52" w:rsidRPr="0020317C" w:rsidRDefault="00453A52"/>
        </w:tc>
        <w:tc>
          <w:tcPr>
            <w:tcW w:w="1440" w:type="dxa"/>
          </w:tcPr>
          <w:p w14:paraId="75F9B308" w14:textId="77777777" w:rsidR="00453A52" w:rsidRPr="0020317C" w:rsidRDefault="00453A52"/>
        </w:tc>
      </w:tr>
      <w:tr w:rsidR="00453A52" w:rsidRPr="0020317C" w14:paraId="3FB7DC03" w14:textId="77777777">
        <w:tc>
          <w:tcPr>
            <w:tcW w:w="1440" w:type="dxa"/>
          </w:tcPr>
          <w:p w14:paraId="1164DCE8" w14:textId="77777777" w:rsidR="00453A52" w:rsidRPr="0020317C" w:rsidRDefault="005E6485">
            <w:r w:rsidRPr="0020317C">
              <w:t>3</w:t>
            </w:r>
          </w:p>
        </w:tc>
        <w:tc>
          <w:tcPr>
            <w:tcW w:w="1440" w:type="dxa"/>
          </w:tcPr>
          <w:p w14:paraId="657B62A2" w14:textId="77777777" w:rsidR="00453A52" w:rsidRPr="0020317C" w:rsidRDefault="00453A52"/>
        </w:tc>
        <w:tc>
          <w:tcPr>
            <w:tcW w:w="1440" w:type="dxa"/>
          </w:tcPr>
          <w:p w14:paraId="4983BD17" w14:textId="77777777" w:rsidR="00453A52" w:rsidRPr="0020317C" w:rsidRDefault="00453A52"/>
        </w:tc>
        <w:tc>
          <w:tcPr>
            <w:tcW w:w="1440" w:type="dxa"/>
          </w:tcPr>
          <w:p w14:paraId="5DF9E5D5" w14:textId="77777777" w:rsidR="00453A52" w:rsidRPr="0020317C" w:rsidRDefault="00453A52"/>
        </w:tc>
        <w:tc>
          <w:tcPr>
            <w:tcW w:w="1440" w:type="dxa"/>
          </w:tcPr>
          <w:p w14:paraId="56F30B59" w14:textId="77777777" w:rsidR="00453A52" w:rsidRPr="0020317C" w:rsidRDefault="00453A52"/>
        </w:tc>
        <w:tc>
          <w:tcPr>
            <w:tcW w:w="1440" w:type="dxa"/>
          </w:tcPr>
          <w:p w14:paraId="45072F8C" w14:textId="77777777" w:rsidR="00453A52" w:rsidRPr="0020317C" w:rsidRDefault="00453A52"/>
        </w:tc>
      </w:tr>
    </w:tbl>
    <w:p w14:paraId="0B8023E1" w14:textId="77777777" w:rsidR="00453A52" w:rsidRPr="0020317C" w:rsidRDefault="005E6485">
      <w:pPr>
        <w:pStyle w:val="Nagwek2"/>
        <w:rPr>
          <w:color w:val="auto"/>
        </w:rPr>
      </w:pPr>
      <w:r w:rsidRPr="0020317C">
        <w:rPr>
          <w:color w:val="auto"/>
        </w:rPr>
        <w:t>Oświadczenie Wykonawcy</w:t>
      </w:r>
    </w:p>
    <w:p w14:paraId="4DED1879" w14:textId="77777777" w:rsidR="00453A52" w:rsidRPr="0020317C" w:rsidRDefault="005E6485">
      <w:pPr>
        <w:pStyle w:val="Listapunktowana"/>
      </w:pPr>
      <w:r w:rsidRPr="0020317C">
        <w:t>wskazana osoba posiada uprawnienia budowlane do kierowania robotami budowlanymi bez ograniczeń w specjalności konstrukcyjno-budowlanej;</w:t>
      </w:r>
    </w:p>
    <w:p w14:paraId="1BD0BA78" w14:textId="77777777" w:rsidR="00453A52" w:rsidRPr="0020317C" w:rsidRDefault="005E6485">
      <w:pPr>
        <w:pStyle w:val="Listapunktowana"/>
      </w:pPr>
      <w:r w:rsidRPr="0020317C">
        <w:t>posiada co najmniej 20 lat doświadczenia zawodowego liczonego od dnia uzyskania uprawnień budowlanych;</w:t>
      </w:r>
    </w:p>
    <w:p w14:paraId="318E3F46" w14:textId="77777777" w:rsidR="00453A52" w:rsidRPr="0020317C" w:rsidRDefault="005E6485">
      <w:pPr>
        <w:pStyle w:val="Listapunktowana"/>
      </w:pPr>
      <w:r w:rsidRPr="0020317C">
        <w:t>pełniła funkcję kierownika budowy lub kierownika robót konstrukcyjnych przy realizacji co najmniej trzech robót obejmujących przebudowę, remont lub wzmacnianie konstrukcji żelbetowych obiektów inżynierskich lub sportowych;</w:t>
      </w:r>
    </w:p>
    <w:p w14:paraId="391E2451" w14:textId="77777777" w:rsidR="00453A52" w:rsidRPr="0020317C" w:rsidRDefault="005E6485">
      <w:pPr>
        <w:pStyle w:val="Listapunktowana"/>
      </w:pPr>
      <w:r w:rsidRPr="0020317C">
        <w:t>będzie pozostawała do dyspozycji Wykonawcy przez cały okres realizacji zamówienia.</w:t>
      </w:r>
    </w:p>
    <w:p w14:paraId="546400A1" w14:textId="77777777" w:rsidR="00453A52" w:rsidRPr="0020317C" w:rsidRDefault="005E6485">
      <w:pPr>
        <w:pStyle w:val="Nagwek2"/>
        <w:rPr>
          <w:color w:val="auto"/>
        </w:rPr>
      </w:pPr>
      <w:r w:rsidRPr="0020317C">
        <w:rPr>
          <w:color w:val="auto"/>
        </w:rPr>
        <w:t>Załączniki</w:t>
      </w:r>
    </w:p>
    <w:p w14:paraId="1B790C16" w14:textId="77777777" w:rsidR="00453A52" w:rsidRPr="0020317C" w:rsidRDefault="005E6485">
      <w:r w:rsidRPr="0020317C">
        <w:t>□ Kopia decyzji o nadaniu uprawnień budowlanych.</w:t>
      </w:r>
    </w:p>
    <w:p w14:paraId="0DD17B8A" w14:textId="77777777" w:rsidR="00453A52" w:rsidRPr="0020317C" w:rsidRDefault="005E6485">
      <w:r w:rsidRPr="0020317C">
        <w:t>□ Aktualne zaświadczenie o przynależności do właściwej Okręgowej Izby Inżynierów Budownictwa.</w:t>
      </w:r>
    </w:p>
    <w:p w14:paraId="387D24EA" w14:textId="77777777" w:rsidR="00453A52" w:rsidRDefault="005E6485">
      <w:r w:rsidRPr="0020317C">
        <w:lastRenderedPageBreak/>
        <w:t xml:space="preserve">□ Dokumenty potwierdzające doświadczenie zawodowe </w:t>
      </w:r>
      <w:r>
        <w:t>(jeżeli wymagane).</w:t>
      </w:r>
    </w:p>
    <w:p w14:paraId="33FDFF4C" w14:textId="55E36804" w:rsidR="00453A52" w:rsidRDefault="005E6485">
      <w:r>
        <w:br/>
        <w:t xml:space="preserve">...............................................       </w:t>
      </w:r>
      <w:r w:rsidR="0020317C">
        <w:t xml:space="preserve">                                               </w:t>
      </w:r>
      <w:r>
        <w:t xml:space="preserve"> ...............................................</w:t>
      </w:r>
    </w:p>
    <w:p w14:paraId="3237DBBB" w14:textId="29C4A112" w:rsidR="00453A52" w:rsidRDefault="005E6485">
      <w:r>
        <w:t xml:space="preserve">Miejscowość i data                              </w:t>
      </w:r>
      <w:r w:rsidR="0020317C">
        <w:t xml:space="preserve">                            </w:t>
      </w:r>
      <w:r>
        <w:t xml:space="preserve"> Podpis osoby uprawnionej</w:t>
      </w:r>
    </w:p>
    <w:sectPr w:rsidR="00453A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7326724">
    <w:abstractNumId w:val="8"/>
  </w:num>
  <w:num w:numId="2" w16cid:durableId="991057244">
    <w:abstractNumId w:val="6"/>
  </w:num>
  <w:num w:numId="3" w16cid:durableId="168718280">
    <w:abstractNumId w:val="5"/>
  </w:num>
  <w:num w:numId="4" w16cid:durableId="776214284">
    <w:abstractNumId w:val="4"/>
  </w:num>
  <w:num w:numId="5" w16cid:durableId="1104887735">
    <w:abstractNumId w:val="7"/>
  </w:num>
  <w:num w:numId="6" w16cid:durableId="821196480">
    <w:abstractNumId w:val="3"/>
  </w:num>
  <w:num w:numId="7" w16cid:durableId="96800423">
    <w:abstractNumId w:val="2"/>
  </w:num>
  <w:num w:numId="8" w16cid:durableId="1336303165">
    <w:abstractNumId w:val="1"/>
  </w:num>
  <w:num w:numId="9" w16cid:durableId="502475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317C"/>
    <w:rsid w:val="0029639D"/>
    <w:rsid w:val="00326F90"/>
    <w:rsid w:val="00453A52"/>
    <w:rsid w:val="005E6485"/>
    <w:rsid w:val="00AA1D8D"/>
    <w:rsid w:val="00B47730"/>
    <w:rsid w:val="00C54A9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8BD157"/>
  <w14:defaultImageDpi w14:val="300"/>
  <w15:docId w15:val="{936FBAF9-B7D7-4A1D-9D2C-14481913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Magdalena Szczyrk</cp:lastModifiedBy>
  <cp:revision>2</cp:revision>
  <dcterms:created xsi:type="dcterms:W3CDTF">2026-07-20T07:12:00Z</dcterms:created>
  <dcterms:modified xsi:type="dcterms:W3CDTF">2026-07-20T07:12:00Z</dcterms:modified>
  <cp:category/>
</cp:coreProperties>
</file>